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14C8" w:rsidRPr="00BF4B60" w:rsidRDefault="00000000">
      <w:pPr>
        <w:pStyle w:val="aa"/>
        <w:jc w:val="center"/>
        <w:rPr>
          <w:lang w:val="ru-RU"/>
        </w:rPr>
      </w:pPr>
      <w:r w:rsidRPr="00BF4B60">
        <w:rPr>
          <w:lang w:val="ru-RU"/>
        </w:rPr>
        <w:t>Лекция</w:t>
      </w:r>
      <w:r w:rsidR="00BF4B60">
        <w:rPr>
          <w:lang w:val="ru-RU"/>
        </w:rPr>
        <w:t xml:space="preserve"> 15</w:t>
      </w:r>
      <w:r w:rsidRPr="00BF4B60">
        <w:rPr>
          <w:lang w:val="ru-RU"/>
        </w:rPr>
        <w:t xml:space="preserve">: Безопасность сетей </w:t>
      </w:r>
      <w:r>
        <w:t>M</w:t>
      </w:r>
      <w:r w:rsidRPr="00BF4B60">
        <w:rPr>
          <w:lang w:val="ru-RU"/>
        </w:rPr>
        <w:t>2</w:t>
      </w:r>
      <w:r>
        <w:t>M</w:t>
      </w:r>
      <w:r w:rsidRPr="00BF4B60">
        <w:rPr>
          <w:lang w:val="ru-RU"/>
        </w:rPr>
        <w:t xml:space="preserve"> — методы обеспечения и архитектура систем безопасности</w:t>
      </w:r>
    </w:p>
    <w:p w:rsidR="001914C8" w:rsidRPr="00BF4B60" w:rsidRDefault="00000000">
      <w:pPr>
        <w:rPr>
          <w:lang w:val="ru-RU"/>
        </w:rPr>
      </w:pPr>
      <w:r w:rsidRPr="00BF4B60">
        <w:rPr>
          <w:lang w:val="ru-RU"/>
        </w:rPr>
        <w:t>Длительность: 1,5–2 академических часа.</w:t>
      </w:r>
    </w:p>
    <w:p w:rsidR="001914C8" w:rsidRPr="00BF4B60" w:rsidRDefault="00000000">
      <w:pPr>
        <w:pStyle w:val="1"/>
        <w:rPr>
          <w:lang w:val="ru-RU"/>
        </w:rPr>
      </w:pPr>
      <w:r w:rsidRPr="00BF4B60">
        <w:rPr>
          <w:lang w:val="ru-RU"/>
        </w:rPr>
        <w:t>1. Цели занятия</w:t>
      </w:r>
    </w:p>
    <w:p w:rsidR="001914C8" w:rsidRPr="00BF4B60" w:rsidRDefault="00000000">
      <w:pPr>
        <w:rPr>
          <w:lang w:val="ru-RU"/>
        </w:rPr>
      </w:pPr>
      <w:r w:rsidRPr="00BF4B60">
        <w:rPr>
          <w:lang w:val="ru-RU"/>
        </w:rPr>
        <w:t xml:space="preserve">• Сформировать целостную модель угроз и многоуровневую архитектуру безопасности </w:t>
      </w:r>
      <w:r>
        <w:t>M</w:t>
      </w:r>
      <w:r w:rsidRPr="00BF4B60">
        <w:rPr>
          <w:lang w:val="ru-RU"/>
        </w:rPr>
        <w:t>2</w:t>
      </w:r>
      <w:r>
        <w:t>M</w:t>
      </w:r>
      <w:r w:rsidRPr="00BF4B60">
        <w:rPr>
          <w:lang w:val="ru-RU"/>
        </w:rPr>
        <w:t xml:space="preserve"> (</w:t>
      </w:r>
      <w:r>
        <w:t>device</w:t>
      </w:r>
      <w:r w:rsidRPr="00BF4B60">
        <w:rPr>
          <w:lang w:val="ru-RU"/>
        </w:rPr>
        <w:t xml:space="preserve"> → </w:t>
      </w:r>
      <w:r>
        <w:t>connectivity</w:t>
      </w:r>
      <w:r w:rsidRPr="00BF4B60">
        <w:rPr>
          <w:lang w:val="ru-RU"/>
        </w:rPr>
        <w:t xml:space="preserve"> → </w:t>
      </w:r>
      <w:r>
        <w:t>platform</w:t>
      </w:r>
      <w:r w:rsidRPr="00BF4B60">
        <w:rPr>
          <w:lang w:val="ru-RU"/>
        </w:rPr>
        <w:t xml:space="preserve"> → </w:t>
      </w:r>
      <w:r>
        <w:t>apps</w:t>
      </w:r>
      <w:r w:rsidRPr="00BF4B60">
        <w:rPr>
          <w:lang w:val="ru-RU"/>
        </w:rPr>
        <w:t>).</w:t>
      </w:r>
    </w:p>
    <w:p w:rsidR="001914C8" w:rsidRPr="00BF4B60" w:rsidRDefault="00000000">
      <w:pPr>
        <w:rPr>
          <w:lang w:val="ru-RU"/>
        </w:rPr>
      </w:pPr>
      <w:r w:rsidRPr="00BF4B60">
        <w:rPr>
          <w:lang w:val="ru-RU"/>
        </w:rPr>
        <w:t xml:space="preserve">• Освоить методы: </w:t>
      </w:r>
      <w:r>
        <w:t>PKI</w:t>
      </w:r>
      <w:r w:rsidRPr="00BF4B60">
        <w:rPr>
          <w:lang w:val="ru-RU"/>
        </w:rPr>
        <w:t xml:space="preserve">/сертификаты, </w:t>
      </w:r>
      <w:proofErr w:type="spellStart"/>
      <w:r>
        <w:t>mTLS</w:t>
      </w:r>
      <w:proofErr w:type="spellEnd"/>
      <w:r w:rsidRPr="00BF4B60">
        <w:rPr>
          <w:lang w:val="ru-RU"/>
        </w:rPr>
        <w:t>/</w:t>
      </w:r>
      <w:r>
        <w:t>DTLS</w:t>
      </w:r>
      <w:r w:rsidRPr="00BF4B60">
        <w:rPr>
          <w:lang w:val="ru-RU"/>
        </w:rPr>
        <w:t xml:space="preserve">, частные </w:t>
      </w:r>
      <w:r>
        <w:t>APN</w:t>
      </w:r>
      <w:r w:rsidRPr="00BF4B60">
        <w:rPr>
          <w:lang w:val="ru-RU"/>
        </w:rPr>
        <w:t>/</w:t>
      </w:r>
      <w:r>
        <w:t>VPN</w:t>
      </w:r>
      <w:r w:rsidRPr="00BF4B60">
        <w:rPr>
          <w:lang w:val="ru-RU"/>
        </w:rPr>
        <w:t xml:space="preserve">, безопасный </w:t>
      </w:r>
      <w:r>
        <w:t>OTA</w:t>
      </w:r>
      <w:r w:rsidRPr="00BF4B60">
        <w:rPr>
          <w:lang w:val="ru-RU"/>
        </w:rPr>
        <w:t>, управление ключами и доступом (</w:t>
      </w:r>
      <w:r>
        <w:t>IAM</w:t>
      </w:r>
      <w:r w:rsidRPr="00BF4B60">
        <w:rPr>
          <w:lang w:val="ru-RU"/>
        </w:rPr>
        <w:t>/</w:t>
      </w:r>
      <w:r>
        <w:t>Zero</w:t>
      </w:r>
      <w:r w:rsidRPr="00BF4B60">
        <w:rPr>
          <w:lang w:val="ru-RU"/>
        </w:rPr>
        <w:t xml:space="preserve"> </w:t>
      </w:r>
      <w:r>
        <w:t>Trust</w:t>
      </w:r>
      <w:r w:rsidRPr="00BF4B60">
        <w:rPr>
          <w:lang w:val="ru-RU"/>
        </w:rPr>
        <w:t>).</w:t>
      </w:r>
    </w:p>
    <w:p w:rsidR="001914C8" w:rsidRPr="00BF4B60" w:rsidRDefault="00000000">
      <w:pPr>
        <w:rPr>
          <w:lang w:val="ru-RU"/>
        </w:rPr>
      </w:pPr>
      <w:r w:rsidRPr="00BF4B60">
        <w:rPr>
          <w:lang w:val="ru-RU"/>
        </w:rPr>
        <w:t>• Разобрать эксплуатацию: журналирование, мониторинг (</w:t>
      </w:r>
      <w:r>
        <w:t>SIEM</w:t>
      </w:r>
      <w:r w:rsidRPr="00BF4B60">
        <w:rPr>
          <w:lang w:val="ru-RU"/>
        </w:rPr>
        <w:t>/</w:t>
      </w:r>
      <w:r>
        <w:t>SOAR</w:t>
      </w:r>
      <w:r w:rsidRPr="00BF4B60">
        <w:rPr>
          <w:lang w:val="ru-RU"/>
        </w:rPr>
        <w:t>), управление уязвимостями и реагирование на инциденты.</w:t>
      </w:r>
    </w:p>
    <w:p w:rsidR="001914C8" w:rsidRPr="00BF4B60" w:rsidRDefault="00000000">
      <w:pPr>
        <w:rPr>
          <w:lang w:val="ru-RU"/>
        </w:rPr>
      </w:pPr>
      <w:r w:rsidRPr="00BF4B60">
        <w:rPr>
          <w:lang w:val="ru-RU"/>
        </w:rPr>
        <w:t>• Получить чек-лист аудита и план защиты по умолчанию (</w:t>
      </w:r>
      <w:r>
        <w:t>secure</w:t>
      </w:r>
      <w:r w:rsidRPr="00BF4B60">
        <w:rPr>
          <w:lang w:val="ru-RU"/>
        </w:rPr>
        <w:t>-</w:t>
      </w:r>
      <w:r>
        <w:t>by</w:t>
      </w:r>
      <w:r w:rsidRPr="00BF4B60">
        <w:rPr>
          <w:lang w:val="ru-RU"/>
        </w:rPr>
        <w:t>-</w:t>
      </w:r>
      <w:r>
        <w:t>default</w:t>
      </w:r>
      <w:r w:rsidRPr="00BF4B60">
        <w:rPr>
          <w:lang w:val="ru-RU"/>
        </w:rPr>
        <w:t>).</w:t>
      </w:r>
    </w:p>
    <w:p w:rsidR="001914C8" w:rsidRPr="00BF4B60" w:rsidRDefault="00000000">
      <w:pPr>
        <w:pStyle w:val="1"/>
        <w:rPr>
          <w:lang w:val="ru-RU"/>
        </w:rPr>
      </w:pPr>
      <w:r w:rsidRPr="00BF4B60">
        <w:rPr>
          <w:lang w:val="ru-RU"/>
        </w:rPr>
        <w:lastRenderedPageBreak/>
        <w:t>2. Референсная архитектура защиты</w:t>
      </w:r>
    </w:p>
    <w:p w:rsidR="001914C8" w:rsidRDefault="00000000">
      <w:r>
        <w:rPr>
          <w:noProof/>
        </w:rPr>
        <w:drawing>
          <wp:inline distT="0" distB="0" distL="0" distR="0">
            <wp:extent cx="6949440" cy="41696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2m_security_arch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49440" cy="416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4C8" w:rsidRPr="00BF4B60" w:rsidRDefault="00000000">
      <w:pPr>
        <w:jc w:val="center"/>
        <w:rPr>
          <w:lang w:val="ru-RU"/>
        </w:rPr>
      </w:pPr>
      <w:r w:rsidRPr="00BF4B60">
        <w:rPr>
          <w:lang w:val="ru-RU"/>
        </w:rPr>
        <w:t>Рис. 1. Многоуровневая архитектура: защита устройства (</w:t>
      </w:r>
      <w:r>
        <w:t>Secure</w:t>
      </w:r>
      <w:r w:rsidRPr="00BF4B60">
        <w:rPr>
          <w:lang w:val="ru-RU"/>
        </w:rPr>
        <w:t xml:space="preserve"> </w:t>
      </w:r>
      <w:r>
        <w:t>Boot</w:t>
      </w:r>
      <w:r w:rsidRPr="00BF4B60">
        <w:rPr>
          <w:lang w:val="ru-RU"/>
        </w:rPr>
        <w:t>/</w:t>
      </w:r>
      <w:r>
        <w:t>SE</w:t>
      </w:r>
      <w:r w:rsidRPr="00BF4B60">
        <w:rPr>
          <w:lang w:val="ru-RU"/>
        </w:rPr>
        <w:t>), канала (</w:t>
      </w:r>
      <w:r>
        <w:t>AKA</w:t>
      </w:r>
      <w:r w:rsidRPr="00BF4B60">
        <w:rPr>
          <w:lang w:val="ru-RU"/>
        </w:rPr>
        <w:t>/</w:t>
      </w:r>
      <w:r>
        <w:t>TLS</w:t>
      </w:r>
      <w:r w:rsidRPr="00BF4B60">
        <w:rPr>
          <w:lang w:val="ru-RU"/>
        </w:rPr>
        <w:t>/</w:t>
      </w:r>
      <w:r>
        <w:t>VPN</w:t>
      </w:r>
      <w:r w:rsidRPr="00BF4B60">
        <w:rPr>
          <w:lang w:val="ru-RU"/>
        </w:rPr>
        <w:t>), платформы (</w:t>
      </w:r>
      <w:r>
        <w:t>PKI</w:t>
      </w:r>
      <w:r w:rsidRPr="00BF4B60">
        <w:rPr>
          <w:lang w:val="ru-RU"/>
        </w:rPr>
        <w:t>/</w:t>
      </w:r>
      <w:r>
        <w:t>ACL</w:t>
      </w:r>
      <w:r w:rsidRPr="00BF4B60">
        <w:rPr>
          <w:lang w:val="ru-RU"/>
        </w:rPr>
        <w:t>/</w:t>
      </w:r>
      <w:r>
        <w:t>DM</w:t>
      </w:r>
      <w:r w:rsidRPr="00BF4B60">
        <w:rPr>
          <w:lang w:val="ru-RU"/>
        </w:rPr>
        <w:t xml:space="preserve">) и приложений/данных, с </w:t>
      </w:r>
      <w:r>
        <w:t>IAM</w:t>
      </w:r>
      <w:r w:rsidRPr="00BF4B60">
        <w:rPr>
          <w:lang w:val="ru-RU"/>
        </w:rPr>
        <w:t xml:space="preserve"> и </w:t>
      </w:r>
      <w:r>
        <w:t>SIEM</w:t>
      </w:r>
      <w:r w:rsidRPr="00BF4B60">
        <w:rPr>
          <w:lang w:val="ru-RU"/>
        </w:rPr>
        <w:t xml:space="preserve"> как поперечными доменами.</w:t>
      </w:r>
    </w:p>
    <w:p w:rsidR="001914C8" w:rsidRPr="00BF4B60" w:rsidRDefault="00000000">
      <w:pPr>
        <w:pStyle w:val="1"/>
        <w:rPr>
          <w:lang w:val="ru-RU"/>
        </w:rPr>
      </w:pPr>
      <w:r w:rsidRPr="00BF4B60">
        <w:rPr>
          <w:lang w:val="ru-RU"/>
        </w:rPr>
        <w:t>3. Устройство и прошивка (</w:t>
      </w:r>
      <w:r>
        <w:t>Endpoint</w:t>
      </w:r>
      <w:r w:rsidRPr="00BF4B60">
        <w:rPr>
          <w:lang w:val="ru-RU"/>
        </w:rPr>
        <w:t xml:space="preserve"> </w:t>
      </w:r>
      <w:r>
        <w:t>Security</w:t>
      </w:r>
      <w:r w:rsidRPr="00BF4B60">
        <w:rPr>
          <w:lang w:val="ru-RU"/>
        </w:rPr>
        <w:t>)</w:t>
      </w:r>
    </w:p>
    <w:p w:rsidR="001914C8" w:rsidRPr="00BF4B60" w:rsidRDefault="00000000">
      <w:pPr>
        <w:rPr>
          <w:lang w:val="ru-RU"/>
        </w:rPr>
      </w:pPr>
      <w:r w:rsidRPr="00BF4B60">
        <w:rPr>
          <w:lang w:val="ru-RU"/>
        </w:rPr>
        <w:t>• **</w:t>
      </w:r>
      <w:r>
        <w:t>Secure</w:t>
      </w:r>
      <w:r w:rsidRPr="00BF4B60">
        <w:rPr>
          <w:lang w:val="ru-RU"/>
        </w:rPr>
        <w:t xml:space="preserve"> </w:t>
      </w:r>
      <w:r>
        <w:t>Boot</w:t>
      </w:r>
      <w:r w:rsidRPr="00BF4B60">
        <w:rPr>
          <w:lang w:val="ru-RU"/>
        </w:rPr>
        <w:t>** и контроль целостности (хэш/подпись), аппаратные доверенные корни (</w:t>
      </w:r>
      <w:r>
        <w:t>TPM</w:t>
      </w:r>
      <w:r w:rsidRPr="00BF4B60">
        <w:rPr>
          <w:lang w:val="ru-RU"/>
        </w:rPr>
        <w:t>/</w:t>
      </w:r>
      <w:r>
        <w:t>SE</w:t>
      </w:r>
      <w:r w:rsidRPr="00BF4B60">
        <w:rPr>
          <w:lang w:val="ru-RU"/>
        </w:rPr>
        <w:t>/</w:t>
      </w:r>
      <w:r>
        <w:t>TrustZone</w:t>
      </w:r>
      <w:r w:rsidRPr="00BF4B60">
        <w:rPr>
          <w:lang w:val="ru-RU"/>
        </w:rPr>
        <w:t>).</w:t>
      </w:r>
    </w:p>
    <w:p w:rsidR="001914C8" w:rsidRPr="00BF4B60" w:rsidRDefault="00000000">
      <w:pPr>
        <w:rPr>
          <w:lang w:val="ru-RU"/>
        </w:rPr>
      </w:pPr>
      <w:r w:rsidRPr="00BF4B60">
        <w:rPr>
          <w:lang w:val="ru-RU"/>
        </w:rPr>
        <w:t xml:space="preserve">• **Защита ключей**: хранение в </w:t>
      </w:r>
      <w:r>
        <w:t>SE</w:t>
      </w:r>
      <w:r w:rsidRPr="00BF4B60">
        <w:rPr>
          <w:lang w:val="ru-RU"/>
        </w:rPr>
        <w:t>/</w:t>
      </w:r>
      <w:r>
        <w:t>TPM</w:t>
      </w:r>
      <w:r w:rsidRPr="00BF4B60">
        <w:rPr>
          <w:lang w:val="ru-RU"/>
        </w:rPr>
        <w:t xml:space="preserve">, извлечение через </w:t>
      </w:r>
      <w:r>
        <w:t>PKCS</w:t>
      </w:r>
      <w:r w:rsidRPr="00BF4B60">
        <w:rPr>
          <w:lang w:val="ru-RU"/>
        </w:rPr>
        <w:t>#11, ограничение дебаг-интерфейсов (</w:t>
      </w:r>
      <w:r>
        <w:t>JTAG</w:t>
      </w:r>
      <w:r w:rsidRPr="00BF4B60">
        <w:rPr>
          <w:lang w:val="ru-RU"/>
        </w:rPr>
        <w:t xml:space="preserve"> </w:t>
      </w:r>
      <w:r>
        <w:t>lock</w:t>
      </w:r>
      <w:r w:rsidRPr="00BF4B60">
        <w:rPr>
          <w:lang w:val="ru-RU"/>
        </w:rPr>
        <w:t>).</w:t>
      </w:r>
    </w:p>
    <w:p w:rsidR="001914C8" w:rsidRPr="00BF4B60" w:rsidRDefault="00000000">
      <w:pPr>
        <w:rPr>
          <w:lang w:val="ru-RU"/>
        </w:rPr>
      </w:pPr>
      <w:r w:rsidRPr="00BF4B60">
        <w:rPr>
          <w:lang w:val="ru-RU"/>
        </w:rPr>
        <w:t>• **</w:t>
      </w:r>
      <w:r>
        <w:t>OTA</w:t>
      </w:r>
      <w:r w:rsidRPr="00BF4B60">
        <w:rPr>
          <w:lang w:val="ru-RU"/>
        </w:rPr>
        <w:t>/жизненный цикл**: подписанные обновления, номера версий, защита от отката (</w:t>
      </w:r>
      <w:r>
        <w:t>rollback</w:t>
      </w:r>
      <w:r w:rsidRPr="00BF4B60">
        <w:rPr>
          <w:lang w:val="ru-RU"/>
        </w:rPr>
        <w:t xml:space="preserve">), </w:t>
      </w:r>
      <w:r>
        <w:t>staged</w:t>
      </w:r>
      <w:r w:rsidRPr="00BF4B60">
        <w:rPr>
          <w:lang w:val="ru-RU"/>
        </w:rPr>
        <w:t>/</w:t>
      </w:r>
      <w:r>
        <w:t>canary</w:t>
      </w:r>
      <w:r w:rsidRPr="00BF4B60">
        <w:rPr>
          <w:lang w:val="ru-RU"/>
        </w:rPr>
        <w:t xml:space="preserve"> </w:t>
      </w:r>
      <w:r>
        <w:t>rollout</w:t>
      </w:r>
      <w:r w:rsidRPr="00BF4B60">
        <w:rPr>
          <w:lang w:val="ru-RU"/>
        </w:rPr>
        <w:t>.</w:t>
      </w:r>
    </w:p>
    <w:p w:rsidR="001914C8" w:rsidRPr="00BF4B60" w:rsidRDefault="00000000">
      <w:pPr>
        <w:rPr>
          <w:lang w:val="ru-RU"/>
        </w:rPr>
      </w:pPr>
      <w:r w:rsidRPr="00BF4B60">
        <w:rPr>
          <w:lang w:val="ru-RU"/>
        </w:rPr>
        <w:t>• **Конфиденциальность**: минимизация данных, псевдонимизация идентификаторов (</w:t>
      </w:r>
      <w:r>
        <w:t>IMEI</w:t>
      </w:r>
      <w:r w:rsidRPr="00BF4B60">
        <w:rPr>
          <w:lang w:val="ru-RU"/>
        </w:rPr>
        <w:t>/</w:t>
      </w:r>
      <w:r>
        <w:t>ICCID</w:t>
      </w:r>
      <w:r w:rsidRPr="00BF4B60">
        <w:rPr>
          <w:lang w:val="ru-RU"/>
        </w:rPr>
        <w:t>/</w:t>
      </w:r>
      <w:r>
        <w:t>DevEUI</w:t>
      </w:r>
      <w:r w:rsidRPr="00BF4B60">
        <w:rPr>
          <w:lang w:val="ru-RU"/>
        </w:rPr>
        <w:t>).</w:t>
      </w:r>
    </w:p>
    <w:p w:rsidR="001914C8" w:rsidRPr="00BF4B60" w:rsidRDefault="00000000">
      <w:pPr>
        <w:pStyle w:val="1"/>
        <w:rPr>
          <w:lang w:val="ru-RU"/>
        </w:rPr>
      </w:pPr>
      <w:r w:rsidRPr="00BF4B60">
        <w:rPr>
          <w:lang w:val="ru-RU"/>
        </w:rPr>
        <w:lastRenderedPageBreak/>
        <w:t>4. Сетевой уровень и 3</w:t>
      </w:r>
      <w:r>
        <w:t>GPP</w:t>
      </w:r>
      <w:r w:rsidRPr="00BF4B60">
        <w:rPr>
          <w:lang w:val="ru-RU"/>
        </w:rPr>
        <w:t>‑безопасность</w:t>
      </w:r>
    </w:p>
    <w:p w:rsidR="001914C8" w:rsidRPr="00BF4B60" w:rsidRDefault="00000000">
      <w:pPr>
        <w:rPr>
          <w:lang w:val="ru-RU"/>
        </w:rPr>
      </w:pPr>
      <w:r w:rsidRPr="00BF4B60">
        <w:rPr>
          <w:lang w:val="ru-RU"/>
        </w:rPr>
        <w:t>• **</w:t>
      </w:r>
      <w:r>
        <w:t>AKA</w:t>
      </w:r>
      <w:r w:rsidRPr="00BF4B60">
        <w:rPr>
          <w:lang w:val="ru-RU"/>
        </w:rPr>
        <w:t>/</w:t>
      </w:r>
      <w:r>
        <w:t>USIM</w:t>
      </w:r>
      <w:r w:rsidRPr="00BF4B60">
        <w:rPr>
          <w:lang w:val="ru-RU"/>
        </w:rPr>
        <w:t>** (</w:t>
      </w:r>
      <w:r>
        <w:t>LTE</w:t>
      </w:r>
      <w:r w:rsidRPr="00BF4B60">
        <w:rPr>
          <w:lang w:val="ru-RU"/>
        </w:rPr>
        <w:t>/5</w:t>
      </w:r>
      <w:r>
        <w:t>G</w:t>
      </w:r>
      <w:r w:rsidRPr="00BF4B60">
        <w:rPr>
          <w:lang w:val="ru-RU"/>
        </w:rPr>
        <w:t xml:space="preserve">), шифрование и целостность в радиоканале; в </w:t>
      </w:r>
      <w:r>
        <w:t>NB</w:t>
      </w:r>
      <w:r w:rsidRPr="00BF4B60">
        <w:rPr>
          <w:lang w:val="ru-RU"/>
        </w:rPr>
        <w:t>-</w:t>
      </w:r>
      <w:r>
        <w:t>IoT</w:t>
      </w:r>
      <w:r w:rsidRPr="00BF4B60">
        <w:rPr>
          <w:lang w:val="ru-RU"/>
        </w:rPr>
        <w:t>/</w:t>
      </w:r>
      <w:r>
        <w:t>LTE</w:t>
      </w:r>
      <w:r w:rsidRPr="00BF4B60">
        <w:rPr>
          <w:lang w:val="ru-RU"/>
        </w:rPr>
        <w:t>-</w:t>
      </w:r>
      <w:r>
        <w:t>M</w:t>
      </w:r>
      <w:r w:rsidRPr="00BF4B60">
        <w:rPr>
          <w:lang w:val="ru-RU"/>
        </w:rPr>
        <w:t xml:space="preserve"> — поддержка </w:t>
      </w:r>
      <w:r>
        <w:t>NIDD</w:t>
      </w:r>
      <w:r w:rsidRPr="00BF4B60">
        <w:rPr>
          <w:lang w:val="ru-RU"/>
        </w:rPr>
        <w:t>/</w:t>
      </w:r>
      <w:r>
        <w:t>CIoT</w:t>
      </w:r>
      <w:r w:rsidRPr="00BF4B60">
        <w:rPr>
          <w:lang w:val="ru-RU"/>
        </w:rPr>
        <w:t xml:space="preserve"> </w:t>
      </w:r>
      <w:r>
        <w:t>EPS</w:t>
      </w:r>
      <w:r w:rsidRPr="00BF4B60">
        <w:rPr>
          <w:lang w:val="ru-RU"/>
        </w:rPr>
        <w:t xml:space="preserve">, </w:t>
      </w:r>
      <w:r>
        <w:t>EDT</w:t>
      </w:r>
      <w:r w:rsidRPr="00BF4B60">
        <w:rPr>
          <w:lang w:val="ru-RU"/>
        </w:rPr>
        <w:t>/</w:t>
      </w:r>
      <w:r>
        <w:t>SDT</w:t>
      </w:r>
      <w:r w:rsidRPr="00BF4B60">
        <w:rPr>
          <w:lang w:val="ru-RU"/>
        </w:rPr>
        <w:t xml:space="preserve"> для малых данных.</w:t>
      </w:r>
    </w:p>
    <w:p w:rsidR="001914C8" w:rsidRPr="00BF4B60" w:rsidRDefault="00000000">
      <w:pPr>
        <w:rPr>
          <w:lang w:val="ru-RU"/>
        </w:rPr>
      </w:pPr>
      <w:r w:rsidRPr="00BF4B60">
        <w:rPr>
          <w:lang w:val="ru-RU"/>
        </w:rPr>
        <w:t xml:space="preserve">• **Частный </w:t>
      </w:r>
      <w:r>
        <w:t>APN</w:t>
      </w:r>
      <w:r w:rsidRPr="00BF4B60">
        <w:rPr>
          <w:lang w:val="ru-RU"/>
        </w:rPr>
        <w:t>/</w:t>
      </w:r>
      <w:r>
        <w:t>DNN</w:t>
      </w:r>
      <w:r w:rsidRPr="00BF4B60">
        <w:rPr>
          <w:lang w:val="ru-RU"/>
        </w:rPr>
        <w:t xml:space="preserve"> и </w:t>
      </w:r>
      <w:r>
        <w:t>VPN</w:t>
      </w:r>
      <w:r w:rsidRPr="00BF4B60">
        <w:rPr>
          <w:lang w:val="ru-RU"/>
        </w:rPr>
        <w:t>**: изоляция трафика (</w:t>
      </w:r>
      <w:r>
        <w:t>IPsec</w:t>
      </w:r>
      <w:r w:rsidRPr="00BF4B60">
        <w:rPr>
          <w:lang w:val="ru-RU"/>
        </w:rPr>
        <w:t>/</w:t>
      </w:r>
      <w:r>
        <w:t>WireGuard</w:t>
      </w:r>
      <w:r w:rsidRPr="00BF4B60">
        <w:rPr>
          <w:lang w:val="ru-RU"/>
        </w:rPr>
        <w:t xml:space="preserve">), статические </w:t>
      </w:r>
      <w:r>
        <w:t>IP</w:t>
      </w:r>
      <w:r w:rsidRPr="00BF4B60">
        <w:rPr>
          <w:lang w:val="ru-RU"/>
        </w:rPr>
        <w:t xml:space="preserve">, </w:t>
      </w:r>
      <w:r>
        <w:t>ACL</w:t>
      </w:r>
      <w:r w:rsidRPr="00BF4B60">
        <w:rPr>
          <w:lang w:val="ru-RU"/>
        </w:rPr>
        <w:t xml:space="preserve"> по </w:t>
      </w:r>
      <w:r>
        <w:t>IMEI</w:t>
      </w:r>
      <w:r w:rsidRPr="00BF4B60">
        <w:rPr>
          <w:lang w:val="ru-RU"/>
        </w:rPr>
        <w:t>/</w:t>
      </w:r>
      <w:r>
        <w:t>IMSI</w:t>
      </w:r>
      <w:r w:rsidRPr="00BF4B60">
        <w:rPr>
          <w:lang w:val="ru-RU"/>
        </w:rPr>
        <w:t xml:space="preserve">, фильтрация на </w:t>
      </w:r>
      <w:r>
        <w:t>N</w:t>
      </w:r>
      <w:r w:rsidRPr="00BF4B60">
        <w:rPr>
          <w:lang w:val="ru-RU"/>
        </w:rPr>
        <w:t>6.</w:t>
      </w:r>
    </w:p>
    <w:p w:rsidR="001914C8" w:rsidRPr="00BF4B60" w:rsidRDefault="00000000">
      <w:pPr>
        <w:rPr>
          <w:lang w:val="ru-RU"/>
        </w:rPr>
      </w:pPr>
      <w:r w:rsidRPr="00BF4B60">
        <w:rPr>
          <w:lang w:val="ru-RU"/>
        </w:rPr>
        <w:t>• **</w:t>
      </w:r>
      <w:r>
        <w:t>TLS</w:t>
      </w:r>
      <w:r w:rsidRPr="00BF4B60">
        <w:rPr>
          <w:lang w:val="ru-RU"/>
        </w:rPr>
        <w:t>/</w:t>
      </w:r>
      <w:r>
        <w:t>DTLS</w:t>
      </w:r>
      <w:r w:rsidRPr="00BF4B60">
        <w:rPr>
          <w:lang w:val="ru-RU"/>
        </w:rPr>
        <w:t>/</w:t>
      </w:r>
      <w:r>
        <w:t>mTLS</w:t>
      </w:r>
      <w:r w:rsidRPr="00BF4B60">
        <w:rPr>
          <w:lang w:val="ru-RU"/>
        </w:rPr>
        <w:t xml:space="preserve">** поверх </w:t>
      </w:r>
      <w:r>
        <w:t>IP</w:t>
      </w:r>
      <w:r w:rsidRPr="00BF4B60">
        <w:rPr>
          <w:lang w:val="ru-RU"/>
        </w:rPr>
        <w:t xml:space="preserve"> (</w:t>
      </w:r>
      <w:r>
        <w:t>MQTT</w:t>
      </w:r>
      <w:r w:rsidRPr="00BF4B60">
        <w:rPr>
          <w:lang w:val="ru-RU"/>
        </w:rPr>
        <w:t>/</w:t>
      </w:r>
      <w:r>
        <w:t>HTTPS</w:t>
      </w:r>
      <w:r w:rsidRPr="00BF4B60">
        <w:rPr>
          <w:lang w:val="ru-RU"/>
        </w:rPr>
        <w:t>/</w:t>
      </w:r>
      <w:r>
        <w:t>CoAP</w:t>
      </w:r>
      <w:r w:rsidRPr="00BF4B60">
        <w:rPr>
          <w:lang w:val="ru-RU"/>
        </w:rPr>
        <w:t xml:space="preserve">); пиннинг сертификатов, короткий срок действия, </w:t>
      </w:r>
      <w:r>
        <w:t>OCSP</w:t>
      </w:r>
      <w:r w:rsidRPr="00BF4B60">
        <w:rPr>
          <w:lang w:val="ru-RU"/>
        </w:rPr>
        <w:t>/</w:t>
      </w:r>
      <w:r>
        <w:t>CRL</w:t>
      </w:r>
      <w:r w:rsidRPr="00BF4B60">
        <w:rPr>
          <w:lang w:val="ru-RU"/>
        </w:rPr>
        <w:t>.</w:t>
      </w:r>
    </w:p>
    <w:p w:rsidR="001914C8" w:rsidRPr="00BF4B60" w:rsidRDefault="00000000">
      <w:pPr>
        <w:rPr>
          <w:lang w:val="ru-RU"/>
        </w:rPr>
      </w:pPr>
      <w:r w:rsidRPr="00BF4B60">
        <w:rPr>
          <w:lang w:val="ru-RU"/>
        </w:rPr>
        <w:t xml:space="preserve">• **Защита сигнализации**: </w:t>
      </w:r>
      <w:r>
        <w:t>ACB</w:t>
      </w:r>
      <w:r w:rsidRPr="00BF4B60">
        <w:rPr>
          <w:lang w:val="ru-RU"/>
        </w:rPr>
        <w:t>/</w:t>
      </w:r>
      <w:r>
        <w:t>Backoff</w:t>
      </w:r>
      <w:r w:rsidRPr="00BF4B60">
        <w:rPr>
          <w:lang w:val="ru-RU"/>
        </w:rPr>
        <w:t>/</w:t>
      </w:r>
      <w:r>
        <w:t>RAI</w:t>
      </w:r>
      <w:r w:rsidRPr="00BF4B60">
        <w:rPr>
          <w:lang w:val="ru-RU"/>
        </w:rPr>
        <w:t xml:space="preserve">, </w:t>
      </w:r>
      <w:r>
        <w:t>rate</w:t>
      </w:r>
      <w:r w:rsidRPr="00BF4B60">
        <w:rPr>
          <w:lang w:val="ru-RU"/>
        </w:rPr>
        <w:t xml:space="preserve"> </w:t>
      </w:r>
      <w:r>
        <w:t>limiting</w:t>
      </w:r>
      <w:r w:rsidRPr="00BF4B60">
        <w:rPr>
          <w:lang w:val="ru-RU"/>
        </w:rPr>
        <w:t>, анти-</w:t>
      </w:r>
      <w:r>
        <w:t>DDoS</w:t>
      </w:r>
      <w:r w:rsidRPr="00BF4B60">
        <w:rPr>
          <w:lang w:val="ru-RU"/>
        </w:rPr>
        <w:t>, скрамблинг идентификаторов (</w:t>
      </w:r>
      <w:r>
        <w:t>SUCI</w:t>
      </w:r>
      <w:r w:rsidRPr="00BF4B60">
        <w:rPr>
          <w:lang w:val="ru-RU"/>
        </w:rPr>
        <w:t xml:space="preserve"> в 5</w:t>
      </w:r>
      <w:r>
        <w:t>G</w:t>
      </w:r>
      <w:r w:rsidRPr="00BF4B60">
        <w:rPr>
          <w:lang w:val="ru-RU"/>
        </w:rPr>
        <w:t>).</w:t>
      </w:r>
    </w:p>
    <w:p w:rsidR="001914C8" w:rsidRPr="00BF4B60" w:rsidRDefault="00000000">
      <w:pPr>
        <w:pStyle w:val="1"/>
        <w:rPr>
          <w:lang w:val="ru-RU"/>
        </w:rPr>
      </w:pPr>
      <w:r w:rsidRPr="00BF4B60">
        <w:rPr>
          <w:lang w:val="ru-RU"/>
        </w:rPr>
        <w:t>5. Платформа/брокер/управление устройствами</w:t>
      </w:r>
    </w:p>
    <w:p w:rsidR="001914C8" w:rsidRPr="00BF4B60" w:rsidRDefault="00000000">
      <w:pPr>
        <w:rPr>
          <w:lang w:val="ru-RU"/>
        </w:rPr>
      </w:pPr>
      <w:r w:rsidRPr="00BF4B60">
        <w:rPr>
          <w:lang w:val="ru-RU"/>
        </w:rPr>
        <w:t>• **</w:t>
      </w:r>
      <w:r>
        <w:t>PKI</w:t>
      </w:r>
      <w:r w:rsidRPr="00BF4B60">
        <w:rPr>
          <w:lang w:val="ru-RU"/>
        </w:rPr>
        <w:t xml:space="preserve"> и управление сертификатами**: </w:t>
      </w:r>
      <w:r>
        <w:t>CA</w:t>
      </w:r>
      <w:r w:rsidRPr="00BF4B60">
        <w:rPr>
          <w:lang w:val="ru-RU"/>
        </w:rPr>
        <w:t xml:space="preserve">, </w:t>
      </w:r>
      <w:r>
        <w:t>SCEP</w:t>
      </w:r>
      <w:r w:rsidRPr="00BF4B60">
        <w:rPr>
          <w:lang w:val="ru-RU"/>
        </w:rPr>
        <w:t>/</w:t>
      </w:r>
      <w:r>
        <w:t>EST</w:t>
      </w:r>
      <w:r w:rsidRPr="00BF4B60">
        <w:rPr>
          <w:lang w:val="ru-RU"/>
        </w:rPr>
        <w:t>, ротация, отзыв; хранение секретов (</w:t>
      </w:r>
      <w:r>
        <w:t>Vault</w:t>
      </w:r>
      <w:r w:rsidRPr="00BF4B60">
        <w:rPr>
          <w:lang w:val="ru-RU"/>
        </w:rPr>
        <w:t>/</w:t>
      </w:r>
      <w:r>
        <w:t>KMS</w:t>
      </w:r>
      <w:r w:rsidRPr="00BF4B60">
        <w:rPr>
          <w:lang w:val="ru-RU"/>
        </w:rPr>
        <w:t>).</w:t>
      </w:r>
    </w:p>
    <w:p w:rsidR="001914C8" w:rsidRPr="00BF4B60" w:rsidRDefault="00000000">
      <w:pPr>
        <w:rPr>
          <w:lang w:val="ru-RU"/>
        </w:rPr>
      </w:pPr>
      <w:r w:rsidRPr="00BF4B60">
        <w:rPr>
          <w:lang w:val="ru-RU"/>
        </w:rPr>
        <w:t xml:space="preserve">• **Идентификация и доступ**: </w:t>
      </w:r>
      <w:r>
        <w:t>mTLS</w:t>
      </w:r>
      <w:r w:rsidRPr="00BF4B60">
        <w:rPr>
          <w:lang w:val="ru-RU"/>
        </w:rPr>
        <w:t xml:space="preserve"> для устройств, **</w:t>
      </w:r>
      <w:r>
        <w:t>RBAC</w:t>
      </w:r>
      <w:r w:rsidRPr="00BF4B60">
        <w:rPr>
          <w:lang w:val="ru-RU"/>
        </w:rPr>
        <w:t>/</w:t>
      </w:r>
      <w:r>
        <w:t>ABAC</w:t>
      </w:r>
      <w:r w:rsidRPr="00BF4B60">
        <w:rPr>
          <w:lang w:val="ru-RU"/>
        </w:rPr>
        <w:t xml:space="preserve">** для пользователей/сервисов; </w:t>
      </w:r>
      <w:r>
        <w:t>Principle</w:t>
      </w:r>
      <w:r w:rsidRPr="00BF4B60">
        <w:rPr>
          <w:lang w:val="ru-RU"/>
        </w:rPr>
        <w:t xml:space="preserve"> </w:t>
      </w:r>
      <w:r>
        <w:t>of</w:t>
      </w:r>
      <w:r w:rsidRPr="00BF4B60">
        <w:rPr>
          <w:lang w:val="ru-RU"/>
        </w:rPr>
        <w:t xml:space="preserve"> </w:t>
      </w:r>
      <w:r>
        <w:t>Least</w:t>
      </w:r>
      <w:r w:rsidRPr="00BF4B60">
        <w:rPr>
          <w:lang w:val="ru-RU"/>
        </w:rPr>
        <w:t xml:space="preserve"> </w:t>
      </w:r>
      <w:r>
        <w:t>Privilege</w:t>
      </w:r>
      <w:r w:rsidRPr="00BF4B60">
        <w:rPr>
          <w:lang w:val="ru-RU"/>
        </w:rPr>
        <w:t>.</w:t>
      </w:r>
    </w:p>
    <w:p w:rsidR="001914C8" w:rsidRPr="00BF4B60" w:rsidRDefault="00000000">
      <w:pPr>
        <w:rPr>
          <w:lang w:val="ru-RU"/>
        </w:rPr>
      </w:pPr>
      <w:r w:rsidRPr="00BF4B60">
        <w:rPr>
          <w:lang w:val="ru-RU"/>
        </w:rPr>
        <w:t xml:space="preserve">• **Протоколы и </w:t>
      </w:r>
      <w:r>
        <w:t>ACL</w:t>
      </w:r>
      <w:r w:rsidRPr="00BF4B60">
        <w:rPr>
          <w:lang w:val="ru-RU"/>
        </w:rPr>
        <w:t xml:space="preserve">**: </w:t>
      </w:r>
      <w:r>
        <w:t>MQTT</w:t>
      </w:r>
      <w:r w:rsidRPr="00BF4B60">
        <w:rPr>
          <w:lang w:val="ru-RU"/>
        </w:rPr>
        <w:t xml:space="preserve"> </w:t>
      </w:r>
      <w:r>
        <w:t>ACL</w:t>
      </w:r>
      <w:r w:rsidRPr="00BF4B60">
        <w:rPr>
          <w:lang w:val="ru-RU"/>
        </w:rPr>
        <w:t xml:space="preserve"> по топикам, </w:t>
      </w:r>
      <w:r>
        <w:t>LwM</w:t>
      </w:r>
      <w:r w:rsidRPr="00BF4B60">
        <w:rPr>
          <w:lang w:val="ru-RU"/>
        </w:rPr>
        <w:t>2</w:t>
      </w:r>
      <w:r>
        <w:t>M</w:t>
      </w:r>
      <w:r w:rsidRPr="00BF4B60">
        <w:rPr>
          <w:lang w:val="ru-RU"/>
        </w:rPr>
        <w:t xml:space="preserve"> объекты/права, аудит команд и конфигураций.</w:t>
      </w:r>
    </w:p>
    <w:p w:rsidR="001914C8" w:rsidRPr="00BF4B60" w:rsidRDefault="00000000">
      <w:pPr>
        <w:rPr>
          <w:lang w:val="ru-RU"/>
        </w:rPr>
      </w:pPr>
      <w:r w:rsidRPr="00BF4B60">
        <w:rPr>
          <w:lang w:val="ru-RU"/>
        </w:rPr>
        <w:t xml:space="preserve">• **Надёжность**: </w:t>
      </w:r>
      <w:r>
        <w:t>QoS</w:t>
      </w:r>
      <w:r w:rsidRPr="00BF4B60">
        <w:rPr>
          <w:lang w:val="ru-RU"/>
        </w:rPr>
        <w:t>/ретраи, дедупликация, лимиты по размеру/частоте сообщений, защита от «болтливых» устройств.</w:t>
      </w:r>
    </w:p>
    <w:p w:rsidR="001914C8" w:rsidRPr="00BF4B60" w:rsidRDefault="00000000">
      <w:pPr>
        <w:pStyle w:val="1"/>
        <w:rPr>
          <w:lang w:val="ru-RU"/>
        </w:rPr>
      </w:pPr>
      <w:r w:rsidRPr="00BF4B60">
        <w:rPr>
          <w:lang w:val="ru-RU"/>
        </w:rPr>
        <w:t>6. Приложения и данные</w:t>
      </w:r>
    </w:p>
    <w:p w:rsidR="001914C8" w:rsidRPr="00BF4B60" w:rsidRDefault="00000000">
      <w:pPr>
        <w:rPr>
          <w:lang w:val="ru-RU"/>
        </w:rPr>
      </w:pPr>
      <w:r w:rsidRPr="00BF4B60">
        <w:rPr>
          <w:lang w:val="ru-RU"/>
        </w:rPr>
        <w:t>• Шифрование данных при хранении (</w:t>
      </w:r>
      <w:r>
        <w:t>TDE</w:t>
      </w:r>
      <w:r w:rsidRPr="00BF4B60">
        <w:rPr>
          <w:lang w:val="ru-RU"/>
        </w:rPr>
        <w:t>/</w:t>
      </w:r>
      <w:r>
        <w:t>Bucket</w:t>
      </w:r>
      <w:r w:rsidRPr="00BF4B60">
        <w:rPr>
          <w:lang w:val="ru-RU"/>
        </w:rPr>
        <w:t xml:space="preserve"> </w:t>
      </w:r>
      <w:r>
        <w:t>encryption</w:t>
      </w:r>
      <w:r w:rsidRPr="00BF4B60">
        <w:rPr>
          <w:lang w:val="ru-RU"/>
        </w:rPr>
        <w:t xml:space="preserve">), маскирование/анонимизация </w:t>
      </w:r>
      <w:r>
        <w:t>PII</w:t>
      </w:r>
      <w:r w:rsidRPr="00BF4B60">
        <w:rPr>
          <w:lang w:val="ru-RU"/>
        </w:rPr>
        <w:t>, ротация ключей.</w:t>
      </w:r>
    </w:p>
    <w:p w:rsidR="001914C8" w:rsidRPr="00BF4B60" w:rsidRDefault="00000000">
      <w:pPr>
        <w:rPr>
          <w:lang w:val="ru-RU"/>
        </w:rPr>
      </w:pPr>
      <w:r w:rsidRPr="00BF4B60">
        <w:rPr>
          <w:lang w:val="ru-RU"/>
        </w:rPr>
        <w:t>• Аудит и трассировка (</w:t>
      </w:r>
      <w:r>
        <w:t>logs</w:t>
      </w:r>
      <w:r w:rsidRPr="00BF4B60">
        <w:rPr>
          <w:lang w:val="ru-RU"/>
        </w:rPr>
        <w:t>/</w:t>
      </w:r>
      <w:r>
        <w:t>metrics</w:t>
      </w:r>
      <w:r w:rsidRPr="00BF4B60">
        <w:rPr>
          <w:lang w:val="ru-RU"/>
        </w:rPr>
        <w:t>/</w:t>
      </w:r>
      <w:r>
        <w:t>traces</w:t>
      </w:r>
      <w:r w:rsidRPr="00BF4B60">
        <w:rPr>
          <w:lang w:val="ru-RU"/>
        </w:rPr>
        <w:t>), хранение и ретеншн с неизменяемостью (</w:t>
      </w:r>
      <w:r>
        <w:t>WORM</w:t>
      </w:r>
      <w:r w:rsidRPr="00BF4B60">
        <w:rPr>
          <w:lang w:val="ru-RU"/>
        </w:rPr>
        <w:t>).</w:t>
      </w:r>
    </w:p>
    <w:p w:rsidR="001914C8" w:rsidRPr="00BF4B60" w:rsidRDefault="00000000">
      <w:pPr>
        <w:rPr>
          <w:lang w:val="ru-RU"/>
        </w:rPr>
      </w:pPr>
      <w:r w:rsidRPr="00BF4B60">
        <w:rPr>
          <w:lang w:val="ru-RU"/>
        </w:rPr>
        <w:t xml:space="preserve">• Безопасность </w:t>
      </w:r>
      <w:r>
        <w:t>API</w:t>
      </w:r>
      <w:r w:rsidRPr="00BF4B60">
        <w:rPr>
          <w:lang w:val="ru-RU"/>
        </w:rPr>
        <w:t xml:space="preserve">: </w:t>
      </w:r>
      <w:r>
        <w:t>OAuth</w:t>
      </w:r>
      <w:r w:rsidRPr="00BF4B60">
        <w:rPr>
          <w:lang w:val="ru-RU"/>
        </w:rPr>
        <w:t>2/</w:t>
      </w:r>
      <w:r>
        <w:t>OIDC</w:t>
      </w:r>
      <w:r w:rsidRPr="00BF4B60">
        <w:rPr>
          <w:lang w:val="ru-RU"/>
        </w:rPr>
        <w:t>, ключи и токены, ограничение скоростей, подпись вебхуков.</w:t>
      </w:r>
    </w:p>
    <w:p w:rsidR="001914C8" w:rsidRPr="00BF4B60" w:rsidRDefault="00000000">
      <w:pPr>
        <w:pStyle w:val="1"/>
        <w:rPr>
          <w:lang w:val="ru-RU"/>
        </w:rPr>
      </w:pPr>
      <w:r w:rsidRPr="00BF4B60">
        <w:rPr>
          <w:lang w:val="ru-RU"/>
        </w:rPr>
        <w:t>7. Мониторинг, уязвимости и реагирование</w:t>
      </w:r>
    </w:p>
    <w:p w:rsidR="001914C8" w:rsidRPr="00BF4B60" w:rsidRDefault="00000000">
      <w:pPr>
        <w:rPr>
          <w:lang w:val="ru-RU"/>
        </w:rPr>
      </w:pPr>
      <w:r w:rsidRPr="00BF4B60">
        <w:rPr>
          <w:lang w:val="ru-RU"/>
        </w:rPr>
        <w:t xml:space="preserve">• </w:t>
      </w:r>
      <w:r>
        <w:t>SIEM</w:t>
      </w:r>
      <w:r w:rsidRPr="00BF4B60">
        <w:rPr>
          <w:lang w:val="ru-RU"/>
        </w:rPr>
        <w:t>/</w:t>
      </w:r>
      <w:r>
        <w:t>SOAR</w:t>
      </w:r>
      <w:r w:rsidRPr="00BF4B60">
        <w:rPr>
          <w:lang w:val="ru-RU"/>
        </w:rPr>
        <w:t xml:space="preserve">, </w:t>
      </w:r>
      <w:r>
        <w:t>IoC</w:t>
      </w:r>
      <w:r w:rsidRPr="00BF4B60">
        <w:rPr>
          <w:lang w:val="ru-RU"/>
        </w:rPr>
        <w:t xml:space="preserve">/поведенческие правила; </w:t>
      </w:r>
      <w:r>
        <w:t>IDS</w:t>
      </w:r>
      <w:r w:rsidRPr="00BF4B60">
        <w:rPr>
          <w:lang w:val="ru-RU"/>
        </w:rPr>
        <w:t>/</w:t>
      </w:r>
      <w:r>
        <w:t>IPS</w:t>
      </w:r>
      <w:r w:rsidRPr="00BF4B60">
        <w:rPr>
          <w:lang w:val="ru-RU"/>
        </w:rPr>
        <w:t>/</w:t>
      </w:r>
      <w:r>
        <w:t>WAF</w:t>
      </w:r>
      <w:r w:rsidRPr="00BF4B60">
        <w:rPr>
          <w:lang w:val="ru-RU"/>
        </w:rPr>
        <w:t xml:space="preserve"> на периметре, </w:t>
      </w:r>
      <w:r>
        <w:t>EDR</w:t>
      </w:r>
      <w:r w:rsidRPr="00BF4B60">
        <w:rPr>
          <w:lang w:val="ru-RU"/>
        </w:rPr>
        <w:t>/</w:t>
      </w:r>
      <w:r>
        <w:t>XDR</w:t>
      </w:r>
      <w:r w:rsidRPr="00BF4B60">
        <w:rPr>
          <w:lang w:val="ru-RU"/>
        </w:rPr>
        <w:t xml:space="preserve"> для серверов/шлюзов.</w:t>
      </w:r>
    </w:p>
    <w:p w:rsidR="001914C8" w:rsidRPr="00BF4B60" w:rsidRDefault="00000000">
      <w:pPr>
        <w:rPr>
          <w:lang w:val="ru-RU"/>
        </w:rPr>
      </w:pPr>
      <w:r w:rsidRPr="00BF4B60">
        <w:rPr>
          <w:lang w:val="ru-RU"/>
        </w:rPr>
        <w:t xml:space="preserve">• Управление уязвимостями: </w:t>
      </w:r>
      <w:r>
        <w:t>SBOM</w:t>
      </w:r>
      <w:r w:rsidRPr="00BF4B60">
        <w:rPr>
          <w:lang w:val="ru-RU"/>
        </w:rPr>
        <w:t xml:space="preserve">, </w:t>
      </w:r>
      <w:r>
        <w:t>SCA</w:t>
      </w:r>
      <w:r w:rsidRPr="00BF4B60">
        <w:rPr>
          <w:lang w:val="ru-RU"/>
        </w:rPr>
        <w:t xml:space="preserve">, </w:t>
      </w:r>
      <w:r>
        <w:t>SAST</w:t>
      </w:r>
      <w:r w:rsidRPr="00BF4B60">
        <w:rPr>
          <w:lang w:val="ru-RU"/>
        </w:rPr>
        <w:t>/</w:t>
      </w:r>
      <w:r>
        <w:t>DAST</w:t>
      </w:r>
      <w:r w:rsidRPr="00BF4B60">
        <w:rPr>
          <w:lang w:val="ru-RU"/>
        </w:rPr>
        <w:t>, сканирование образов, регулярные патчи; политика раскрытия уязвимостей.</w:t>
      </w:r>
    </w:p>
    <w:p w:rsidR="001914C8" w:rsidRPr="00BF4B60" w:rsidRDefault="00000000">
      <w:pPr>
        <w:rPr>
          <w:lang w:val="ru-RU"/>
        </w:rPr>
      </w:pPr>
      <w:r w:rsidRPr="00BF4B60">
        <w:rPr>
          <w:lang w:val="ru-RU"/>
        </w:rPr>
        <w:lastRenderedPageBreak/>
        <w:t xml:space="preserve">• </w:t>
      </w:r>
      <w:r>
        <w:t>IRP</w:t>
      </w:r>
      <w:r w:rsidRPr="00BF4B60">
        <w:rPr>
          <w:lang w:val="ru-RU"/>
        </w:rPr>
        <w:t xml:space="preserve">: план реагирования, роли/эскалации, «красные кнопки» (отзыв сертификатов, отложенное </w:t>
      </w:r>
      <w:r>
        <w:t>OTA</w:t>
      </w:r>
      <w:r w:rsidRPr="00BF4B60">
        <w:rPr>
          <w:lang w:val="ru-RU"/>
        </w:rPr>
        <w:t xml:space="preserve">, </w:t>
      </w:r>
      <w:r>
        <w:t>quarantine</w:t>
      </w:r>
      <w:r w:rsidRPr="00BF4B60">
        <w:rPr>
          <w:lang w:val="ru-RU"/>
        </w:rPr>
        <w:t>-топики).</w:t>
      </w:r>
    </w:p>
    <w:p w:rsidR="001914C8" w:rsidRPr="00BF4B60" w:rsidRDefault="00000000">
      <w:pPr>
        <w:pStyle w:val="1"/>
        <w:rPr>
          <w:lang w:val="ru-RU"/>
        </w:rPr>
      </w:pPr>
      <w:r w:rsidRPr="00BF4B60">
        <w:rPr>
          <w:lang w:val="ru-RU"/>
        </w:rPr>
        <w:t>8. Модель угроз (кратко) и тесты</w:t>
      </w:r>
    </w:p>
    <w:p w:rsidR="001914C8" w:rsidRPr="00BF4B60" w:rsidRDefault="00000000">
      <w:pPr>
        <w:rPr>
          <w:lang w:val="ru-RU"/>
        </w:rPr>
      </w:pPr>
      <w:r w:rsidRPr="00BF4B60">
        <w:rPr>
          <w:lang w:val="ru-RU"/>
        </w:rPr>
        <w:t xml:space="preserve">• </w:t>
      </w:r>
      <w:r>
        <w:t>STRIDE</w:t>
      </w:r>
      <w:r w:rsidRPr="00BF4B60">
        <w:rPr>
          <w:lang w:val="ru-RU"/>
        </w:rPr>
        <w:t>/</w:t>
      </w:r>
      <w:r>
        <w:t>DREAD</w:t>
      </w:r>
      <w:r w:rsidRPr="00BF4B60">
        <w:rPr>
          <w:lang w:val="ru-RU"/>
        </w:rPr>
        <w:t>/</w:t>
      </w:r>
      <w:r>
        <w:t>PASTA</w:t>
      </w:r>
      <w:r w:rsidRPr="00BF4B60">
        <w:rPr>
          <w:lang w:val="ru-RU"/>
        </w:rPr>
        <w:t xml:space="preserve"> — анализ чего боимся и почему; дерево атак (физический доступ, сетевой </w:t>
      </w:r>
      <w:r>
        <w:t>MITM</w:t>
      </w:r>
      <w:r w:rsidRPr="00BF4B60">
        <w:rPr>
          <w:lang w:val="ru-RU"/>
        </w:rPr>
        <w:t xml:space="preserve">, скомпрометированный брокер, </w:t>
      </w:r>
      <w:r>
        <w:t>API</w:t>
      </w:r>
      <w:r w:rsidRPr="00BF4B60">
        <w:rPr>
          <w:lang w:val="ru-RU"/>
        </w:rPr>
        <w:t>).</w:t>
      </w:r>
    </w:p>
    <w:p w:rsidR="001914C8" w:rsidRPr="00BF4B60" w:rsidRDefault="00000000">
      <w:pPr>
        <w:rPr>
          <w:lang w:val="ru-RU"/>
        </w:rPr>
      </w:pPr>
      <w:r w:rsidRPr="00BF4B60">
        <w:rPr>
          <w:lang w:val="ru-RU"/>
        </w:rPr>
        <w:t xml:space="preserve">• Тесты: пентест интерфейсов, </w:t>
      </w:r>
      <w:r>
        <w:t>fuzzing</w:t>
      </w:r>
      <w:r w:rsidRPr="00BF4B60">
        <w:rPr>
          <w:lang w:val="ru-RU"/>
        </w:rPr>
        <w:t xml:space="preserve"> протоколов (</w:t>
      </w:r>
      <w:r>
        <w:t>CoAP</w:t>
      </w:r>
      <w:r w:rsidRPr="00BF4B60">
        <w:rPr>
          <w:lang w:val="ru-RU"/>
        </w:rPr>
        <w:t>/</w:t>
      </w:r>
      <w:r>
        <w:t>MQTT</w:t>
      </w:r>
      <w:r w:rsidRPr="00BF4B60">
        <w:rPr>
          <w:lang w:val="ru-RU"/>
        </w:rPr>
        <w:t xml:space="preserve">), проверка </w:t>
      </w:r>
      <w:r>
        <w:t>TLS</w:t>
      </w:r>
      <w:r w:rsidRPr="00BF4B60">
        <w:rPr>
          <w:lang w:val="ru-RU"/>
        </w:rPr>
        <w:t xml:space="preserve"> (</w:t>
      </w:r>
      <w:r>
        <w:t>cipher</w:t>
      </w:r>
      <w:r w:rsidRPr="00BF4B60">
        <w:rPr>
          <w:lang w:val="ru-RU"/>
        </w:rPr>
        <w:t xml:space="preserve"> </w:t>
      </w:r>
      <w:r>
        <w:t>suites</w:t>
      </w:r>
      <w:r w:rsidRPr="00BF4B60">
        <w:rPr>
          <w:lang w:val="ru-RU"/>
        </w:rPr>
        <w:t xml:space="preserve">, </w:t>
      </w:r>
      <w:r>
        <w:t>renegotiation</w:t>
      </w:r>
      <w:r w:rsidRPr="00BF4B60">
        <w:rPr>
          <w:lang w:val="ru-RU"/>
        </w:rPr>
        <w:t xml:space="preserve">), </w:t>
      </w:r>
      <w:r>
        <w:t>OTA</w:t>
      </w:r>
      <w:r w:rsidRPr="00BF4B60">
        <w:rPr>
          <w:lang w:val="ru-RU"/>
        </w:rPr>
        <w:t>-обновления и защита от отката.</w:t>
      </w:r>
    </w:p>
    <w:p w:rsidR="001914C8" w:rsidRPr="00BF4B60" w:rsidRDefault="00000000">
      <w:pPr>
        <w:rPr>
          <w:lang w:val="ru-RU"/>
        </w:rPr>
      </w:pPr>
      <w:r w:rsidRPr="00BF4B60">
        <w:rPr>
          <w:lang w:val="ru-RU"/>
        </w:rPr>
        <w:t xml:space="preserve">• Критерии приёмки: </w:t>
      </w:r>
      <w:r>
        <w:t>MTTD</w:t>
      </w:r>
      <w:r w:rsidRPr="00BF4B60">
        <w:rPr>
          <w:lang w:val="ru-RU"/>
        </w:rPr>
        <w:t>/</w:t>
      </w:r>
      <w:r>
        <w:t>MTTR</w:t>
      </w:r>
      <w:r w:rsidRPr="00BF4B60">
        <w:rPr>
          <w:lang w:val="ru-RU"/>
        </w:rPr>
        <w:t>, проценты шифрованного трафика, доля устройств с актуальной прошивкой/сертификатами.</w:t>
      </w:r>
    </w:p>
    <w:p w:rsidR="001914C8" w:rsidRPr="00BF4B60" w:rsidRDefault="00000000">
      <w:pPr>
        <w:pStyle w:val="1"/>
        <w:rPr>
          <w:lang w:val="ru-RU"/>
        </w:rPr>
      </w:pPr>
      <w:r w:rsidRPr="00BF4B60">
        <w:rPr>
          <w:lang w:val="ru-RU"/>
        </w:rPr>
        <w:t>9. Политики для батарейных устройств</w:t>
      </w:r>
    </w:p>
    <w:p w:rsidR="001914C8" w:rsidRPr="00BF4B60" w:rsidRDefault="00000000">
      <w:pPr>
        <w:rPr>
          <w:lang w:val="ru-RU"/>
        </w:rPr>
      </w:pPr>
      <w:r w:rsidRPr="00BF4B60">
        <w:rPr>
          <w:lang w:val="ru-RU"/>
        </w:rPr>
        <w:t xml:space="preserve">• Баланс безопасности и энергии: короткие сертификаты + редкая ротация (через окна обслуживания), </w:t>
      </w:r>
      <w:r>
        <w:t>DTLS</w:t>
      </w:r>
      <w:r w:rsidRPr="00BF4B60">
        <w:rPr>
          <w:lang w:val="ru-RU"/>
        </w:rPr>
        <w:t xml:space="preserve"> </w:t>
      </w:r>
      <w:r>
        <w:t>PSK</w:t>
      </w:r>
      <w:r w:rsidRPr="00BF4B60">
        <w:rPr>
          <w:lang w:val="ru-RU"/>
        </w:rPr>
        <w:t>/</w:t>
      </w:r>
      <w:r>
        <w:t>Raw</w:t>
      </w:r>
      <w:r w:rsidRPr="00BF4B60">
        <w:rPr>
          <w:lang w:val="ru-RU"/>
        </w:rPr>
        <w:t>-</w:t>
      </w:r>
      <w:r>
        <w:t>Public</w:t>
      </w:r>
      <w:r w:rsidRPr="00BF4B60">
        <w:rPr>
          <w:lang w:val="ru-RU"/>
        </w:rPr>
        <w:t>-</w:t>
      </w:r>
      <w:r>
        <w:t>Key</w:t>
      </w:r>
      <w:r w:rsidRPr="00BF4B60">
        <w:rPr>
          <w:lang w:val="ru-RU"/>
        </w:rPr>
        <w:t xml:space="preserve"> при ограниченных ресурсах.</w:t>
      </w:r>
    </w:p>
    <w:p w:rsidR="001914C8" w:rsidRPr="00BF4B60" w:rsidRDefault="00000000">
      <w:pPr>
        <w:rPr>
          <w:lang w:val="ru-RU"/>
        </w:rPr>
      </w:pPr>
      <w:r w:rsidRPr="00BF4B60">
        <w:rPr>
          <w:lang w:val="ru-RU"/>
        </w:rPr>
        <w:t xml:space="preserve">• Минимизировать </w:t>
      </w:r>
      <w:r>
        <w:t>handshake</w:t>
      </w:r>
      <w:r w:rsidRPr="00BF4B60">
        <w:rPr>
          <w:lang w:val="ru-RU"/>
        </w:rPr>
        <w:t xml:space="preserve">: </w:t>
      </w:r>
      <w:r>
        <w:t>session</w:t>
      </w:r>
      <w:r w:rsidRPr="00BF4B60">
        <w:rPr>
          <w:lang w:val="ru-RU"/>
        </w:rPr>
        <w:t xml:space="preserve"> </w:t>
      </w:r>
      <w:r>
        <w:t>resumption</w:t>
      </w:r>
      <w:r w:rsidRPr="00BF4B60">
        <w:rPr>
          <w:lang w:val="ru-RU"/>
        </w:rPr>
        <w:t>/0-</w:t>
      </w:r>
      <w:r>
        <w:t>RTT</w:t>
      </w:r>
      <w:r w:rsidRPr="00BF4B60">
        <w:rPr>
          <w:lang w:val="ru-RU"/>
        </w:rPr>
        <w:t xml:space="preserve"> (с осторожностью), </w:t>
      </w:r>
      <w:r>
        <w:t>batched</w:t>
      </w:r>
      <w:r w:rsidRPr="00BF4B60">
        <w:rPr>
          <w:lang w:val="ru-RU"/>
        </w:rPr>
        <w:t xml:space="preserve"> </w:t>
      </w:r>
      <w:r>
        <w:t>telemetry</w:t>
      </w:r>
      <w:r w:rsidRPr="00BF4B60">
        <w:rPr>
          <w:lang w:val="ru-RU"/>
        </w:rPr>
        <w:t xml:space="preserve"> + подтверждения.</w:t>
      </w:r>
    </w:p>
    <w:p w:rsidR="001914C8" w:rsidRPr="00BF4B60" w:rsidRDefault="00000000">
      <w:pPr>
        <w:rPr>
          <w:lang w:val="ru-RU"/>
        </w:rPr>
      </w:pPr>
      <w:r w:rsidRPr="00BF4B60">
        <w:rPr>
          <w:lang w:val="ru-RU"/>
        </w:rPr>
        <w:t xml:space="preserve">• Лададержка команд: очереди на брокере, </w:t>
      </w:r>
      <w:r>
        <w:t>expiring</w:t>
      </w:r>
      <w:r w:rsidRPr="00BF4B60">
        <w:rPr>
          <w:lang w:val="ru-RU"/>
        </w:rPr>
        <w:t xml:space="preserve"> </w:t>
      </w:r>
      <w:r>
        <w:t>TTL</w:t>
      </w:r>
      <w:r w:rsidRPr="00BF4B60">
        <w:rPr>
          <w:lang w:val="ru-RU"/>
        </w:rPr>
        <w:t xml:space="preserve">, подтверждения, ограничение </w:t>
      </w:r>
      <w:r>
        <w:t>DL</w:t>
      </w:r>
      <w:r w:rsidRPr="00BF4B60">
        <w:rPr>
          <w:lang w:val="ru-RU"/>
        </w:rPr>
        <w:t>‑активаций.</w:t>
      </w:r>
    </w:p>
    <w:p w:rsidR="001914C8" w:rsidRPr="00BF4B60" w:rsidRDefault="00000000">
      <w:pPr>
        <w:pStyle w:val="1"/>
        <w:rPr>
          <w:lang w:val="ru-RU"/>
        </w:rPr>
      </w:pPr>
      <w:r w:rsidRPr="00BF4B60">
        <w:rPr>
          <w:lang w:val="ru-RU"/>
        </w:rPr>
        <w:t>10. Практикум (2 часа)</w:t>
      </w:r>
    </w:p>
    <w:p w:rsidR="001914C8" w:rsidRPr="00BF4B60" w:rsidRDefault="00000000">
      <w:pPr>
        <w:rPr>
          <w:lang w:val="ru-RU"/>
        </w:rPr>
      </w:pPr>
      <w:r w:rsidRPr="00BF4B60">
        <w:rPr>
          <w:lang w:val="ru-RU"/>
        </w:rPr>
        <w:t xml:space="preserve">1) Развернуть </w:t>
      </w:r>
      <w:r>
        <w:t>MQTT</w:t>
      </w:r>
      <w:r w:rsidRPr="00BF4B60">
        <w:rPr>
          <w:lang w:val="ru-RU"/>
        </w:rPr>
        <w:t xml:space="preserve"> брокер с </w:t>
      </w:r>
      <w:r>
        <w:t>mTLS</w:t>
      </w:r>
      <w:r w:rsidRPr="00BF4B60">
        <w:rPr>
          <w:lang w:val="ru-RU"/>
        </w:rPr>
        <w:t xml:space="preserve"> (</w:t>
      </w:r>
      <w:r>
        <w:t>CA</w:t>
      </w:r>
      <w:r w:rsidRPr="00BF4B60">
        <w:rPr>
          <w:lang w:val="ru-RU"/>
        </w:rPr>
        <w:t xml:space="preserve">/сертификаты для «устройства» и «сервера»), включить </w:t>
      </w:r>
      <w:r>
        <w:t>ACL</w:t>
      </w:r>
      <w:r w:rsidRPr="00BF4B60">
        <w:rPr>
          <w:lang w:val="ru-RU"/>
        </w:rPr>
        <w:t xml:space="preserve"> по топикам; провести публикации и проверить отказ при неверных сертификатах.</w:t>
      </w:r>
    </w:p>
    <w:p w:rsidR="001914C8" w:rsidRPr="00BF4B60" w:rsidRDefault="00000000">
      <w:pPr>
        <w:rPr>
          <w:lang w:val="ru-RU"/>
        </w:rPr>
      </w:pPr>
      <w:r w:rsidRPr="00BF4B60">
        <w:rPr>
          <w:lang w:val="ru-RU"/>
        </w:rPr>
        <w:t xml:space="preserve">2) Настроить </w:t>
      </w:r>
      <w:r>
        <w:t>LwM</w:t>
      </w:r>
      <w:r w:rsidRPr="00BF4B60">
        <w:rPr>
          <w:lang w:val="ru-RU"/>
        </w:rPr>
        <w:t>2</w:t>
      </w:r>
      <w:r>
        <w:t>M</w:t>
      </w:r>
      <w:r w:rsidRPr="00BF4B60">
        <w:rPr>
          <w:lang w:val="ru-RU"/>
        </w:rPr>
        <w:t xml:space="preserve">‑сервер (например, </w:t>
      </w:r>
      <w:r>
        <w:t>Eclipse</w:t>
      </w:r>
      <w:r w:rsidRPr="00BF4B60">
        <w:rPr>
          <w:lang w:val="ru-RU"/>
        </w:rPr>
        <w:t xml:space="preserve"> </w:t>
      </w:r>
      <w:r>
        <w:t>Leshan</w:t>
      </w:r>
      <w:r w:rsidRPr="00BF4B60">
        <w:rPr>
          <w:lang w:val="ru-RU"/>
        </w:rPr>
        <w:t>/</w:t>
      </w:r>
      <w:r>
        <w:t>ThingsBoard</w:t>
      </w:r>
      <w:r w:rsidRPr="00BF4B60">
        <w:rPr>
          <w:lang w:val="ru-RU"/>
        </w:rPr>
        <w:t xml:space="preserve">) и зарегистрировать тестовое устройство; включить </w:t>
      </w:r>
      <w:r>
        <w:t>DTLS</w:t>
      </w:r>
      <w:r w:rsidRPr="00BF4B60">
        <w:rPr>
          <w:lang w:val="ru-RU"/>
        </w:rPr>
        <w:t xml:space="preserve"> и проверить команды/телеметрию.</w:t>
      </w:r>
    </w:p>
    <w:p w:rsidR="001914C8" w:rsidRPr="00BF4B60" w:rsidRDefault="00000000">
      <w:pPr>
        <w:rPr>
          <w:lang w:val="ru-RU"/>
        </w:rPr>
      </w:pPr>
      <w:r w:rsidRPr="00BF4B60">
        <w:rPr>
          <w:lang w:val="ru-RU"/>
        </w:rPr>
        <w:t xml:space="preserve">3) Смоделировать </w:t>
      </w:r>
      <w:r>
        <w:t>OTA</w:t>
      </w:r>
      <w:r w:rsidRPr="00BF4B60">
        <w:rPr>
          <w:lang w:val="ru-RU"/>
        </w:rPr>
        <w:t xml:space="preserve">: подписать «прошивку», проверить верификацию, запретить откат; отработать отзыв сертификата устройства и </w:t>
      </w:r>
      <w:r>
        <w:t>quarantine</w:t>
      </w:r>
      <w:r w:rsidRPr="00BF4B60">
        <w:rPr>
          <w:lang w:val="ru-RU"/>
        </w:rPr>
        <w:t>.</w:t>
      </w:r>
    </w:p>
    <w:p w:rsidR="001914C8" w:rsidRPr="00BF4B60" w:rsidRDefault="00000000">
      <w:pPr>
        <w:rPr>
          <w:lang w:val="ru-RU"/>
        </w:rPr>
      </w:pPr>
      <w:r w:rsidRPr="00BF4B60">
        <w:rPr>
          <w:lang w:val="ru-RU"/>
        </w:rPr>
        <w:t xml:space="preserve">Отчёт: схема, список сертификатов/ролей, выдержки из </w:t>
      </w:r>
      <w:r>
        <w:t>ACL</w:t>
      </w:r>
      <w:r w:rsidRPr="00BF4B60">
        <w:rPr>
          <w:lang w:val="ru-RU"/>
        </w:rPr>
        <w:t>, логи успешных/заблокированных сессий, скриншоты.</w:t>
      </w:r>
    </w:p>
    <w:p w:rsidR="001914C8" w:rsidRPr="00BF4B60" w:rsidRDefault="00000000">
      <w:pPr>
        <w:pStyle w:val="1"/>
        <w:rPr>
          <w:lang w:val="ru-RU"/>
        </w:rPr>
      </w:pPr>
      <w:r w:rsidRPr="00BF4B60">
        <w:rPr>
          <w:lang w:val="ru-RU"/>
        </w:rPr>
        <w:t>11. Контрольные вопросы</w:t>
      </w:r>
    </w:p>
    <w:p w:rsidR="001914C8" w:rsidRPr="00BF4B60" w:rsidRDefault="00000000">
      <w:pPr>
        <w:rPr>
          <w:lang w:val="ru-RU"/>
        </w:rPr>
      </w:pPr>
      <w:r w:rsidRPr="00BF4B60">
        <w:rPr>
          <w:lang w:val="ru-RU"/>
        </w:rPr>
        <w:t xml:space="preserve">• Какие уровни защиты обязаны быть в </w:t>
      </w:r>
      <w:r>
        <w:t>M</w:t>
      </w:r>
      <w:r w:rsidRPr="00BF4B60">
        <w:rPr>
          <w:lang w:val="ru-RU"/>
        </w:rPr>
        <w:t>2</w:t>
      </w:r>
      <w:r>
        <w:t>M</w:t>
      </w:r>
      <w:r w:rsidRPr="00BF4B60">
        <w:rPr>
          <w:lang w:val="ru-RU"/>
        </w:rPr>
        <w:t xml:space="preserve"> (устройство, сеть, платформа, приложения)?</w:t>
      </w:r>
    </w:p>
    <w:p w:rsidR="001914C8" w:rsidRPr="00BF4B60" w:rsidRDefault="00000000">
      <w:pPr>
        <w:rPr>
          <w:lang w:val="ru-RU"/>
        </w:rPr>
      </w:pPr>
      <w:r w:rsidRPr="00BF4B60">
        <w:rPr>
          <w:lang w:val="ru-RU"/>
        </w:rPr>
        <w:lastRenderedPageBreak/>
        <w:t xml:space="preserve">• Как реализовать безопасный </w:t>
      </w:r>
      <w:r>
        <w:t>OTA</w:t>
      </w:r>
      <w:r w:rsidRPr="00BF4B60">
        <w:rPr>
          <w:lang w:val="ru-RU"/>
        </w:rPr>
        <w:t xml:space="preserve"> и управление ключами?</w:t>
      </w:r>
    </w:p>
    <w:p w:rsidR="001914C8" w:rsidRPr="00BF4B60" w:rsidRDefault="00000000">
      <w:pPr>
        <w:rPr>
          <w:lang w:val="ru-RU"/>
        </w:rPr>
      </w:pPr>
      <w:r w:rsidRPr="00BF4B60">
        <w:rPr>
          <w:lang w:val="ru-RU"/>
        </w:rPr>
        <w:t xml:space="preserve">• Чем </w:t>
      </w:r>
      <w:r>
        <w:t>mTLS</w:t>
      </w:r>
      <w:r w:rsidRPr="00BF4B60">
        <w:rPr>
          <w:lang w:val="ru-RU"/>
        </w:rPr>
        <w:t xml:space="preserve"> полезен для </w:t>
      </w:r>
      <w:r>
        <w:t>M</w:t>
      </w:r>
      <w:r w:rsidRPr="00BF4B60">
        <w:rPr>
          <w:lang w:val="ru-RU"/>
        </w:rPr>
        <w:t>2</w:t>
      </w:r>
      <w:r>
        <w:t>M</w:t>
      </w:r>
      <w:r w:rsidRPr="00BF4B60">
        <w:rPr>
          <w:lang w:val="ru-RU"/>
        </w:rPr>
        <w:t xml:space="preserve"> и как организовать ротацию сертификатов?</w:t>
      </w:r>
    </w:p>
    <w:p w:rsidR="001914C8" w:rsidRPr="00BF4B60" w:rsidRDefault="00000000">
      <w:pPr>
        <w:rPr>
          <w:lang w:val="ru-RU"/>
        </w:rPr>
      </w:pPr>
      <w:r w:rsidRPr="00BF4B60">
        <w:rPr>
          <w:lang w:val="ru-RU"/>
        </w:rPr>
        <w:t xml:space="preserve">• Как ограничить «болтливые» устройства и защитить брокер/платформу от </w:t>
      </w:r>
      <w:r>
        <w:t>DoS</w:t>
      </w:r>
      <w:r w:rsidRPr="00BF4B60">
        <w:rPr>
          <w:lang w:val="ru-RU"/>
        </w:rPr>
        <w:t>?</w:t>
      </w:r>
    </w:p>
    <w:p w:rsidR="001914C8" w:rsidRPr="00BF4B60" w:rsidRDefault="00000000">
      <w:pPr>
        <w:rPr>
          <w:lang w:val="ru-RU"/>
        </w:rPr>
      </w:pPr>
      <w:r w:rsidRPr="00BF4B60">
        <w:rPr>
          <w:lang w:val="ru-RU"/>
        </w:rPr>
        <w:t xml:space="preserve">• Какие метрики и журналы критичны для </w:t>
      </w:r>
      <w:r>
        <w:t>SIEM</w:t>
      </w:r>
      <w:r w:rsidRPr="00BF4B60">
        <w:rPr>
          <w:lang w:val="ru-RU"/>
        </w:rPr>
        <w:t>/</w:t>
      </w:r>
      <w:r>
        <w:t>IR</w:t>
      </w:r>
      <w:r w:rsidRPr="00BF4B60">
        <w:rPr>
          <w:lang w:val="ru-RU"/>
        </w:rPr>
        <w:t>?</w:t>
      </w:r>
    </w:p>
    <w:p w:rsidR="001914C8" w:rsidRPr="00BF4B60" w:rsidRDefault="00000000">
      <w:pPr>
        <w:pStyle w:val="1"/>
        <w:rPr>
          <w:lang w:val="ru-RU"/>
        </w:rPr>
      </w:pPr>
      <w:r w:rsidRPr="00BF4B60">
        <w:rPr>
          <w:lang w:val="ru-RU"/>
        </w:rPr>
        <w:t xml:space="preserve">12. Чек-лист аудита безопасности </w:t>
      </w:r>
      <w:r>
        <w:t>M</w:t>
      </w:r>
      <w:r w:rsidRPr="00BF4B60">
        <w:rPr>
          <w:lang w:val="ru-RU"/>
        </w:rPr>
        <w:t>2</w:t>
      </w:r>
      <w:r>
        <w:t>M</w:t>
      </w:r>
    </w:p>
    <w:p w:rsidR="001914C8" w:rsidRPr="00BF4B60" w:rsidRDefault="00000000">
      <w:pPr>
        <w:rPr>
          <w:lang w:val="ru-RU"/>
        </w:rPr>
      </w:pPr>
      <w:r>
        <w:t>Secure</w:t>
      </w:r>
      <w:r w:rsidRPr="00BF4B60">
        <w:rPr>
          <w:lang w:val="ru-RU"/>
        </w:rPr>
        <w:t xml:space="preserve"> </w:t>
      </w:r>
      <w:r>
        <w:t>Boot</w:t>
      </w:r>
      <w:r w:rsidRPr="00BF4B60">
        <w:rPr>
          <w:lang w:val="ru-RU"/>
        </w:rPr>
        <w:t>/</w:t>
      </w:r>
      <w:r>
        <w:t>SE</w:t>
      </w:r>
      <w:r w:rsidRPr="00BF4B60">
        <w:rPr>
          <w:lang w:val="ru-RU"/>
        </w:rPr>
        <w:t xml:space="preserve">; защита ключей; подписанное </w:t>
      </w:r>
      <w:r>
        <w:t>OTA</w:t>
      </w:r>
      <w:r w:rsidRPr="00BF4B60">
        <w:rPr>
          <w:lang w:val="ru-RU"/>
        </w:rPr>
        <w:t xml:space="preserve"> с </w:t>
      </w:r>
      <w:r>
        <w:t>rollback</w:t>
      </w:r>
      <w:r w:rsidRPr="00BF4B60">
        <w:rPr>
          <w:lang w:val="ru-RU"/>
        </w:rPr>
        <w:t xml:space="preserve">‑защитой; </w:t>
      </w:r>
      <w:r>
        <w:t>mTLS</w:t>
      </w:r>
      <w:r w:rsidRPr="00BF4B60">
        <w:rPr>
          <w:lang w:val="ru-RU"/>
        </w:rPr>
        <w:t>/</w:t>
      </w:r>
      <w:r>
        <w:t>DTLS</w:t>
      </w:r>
      <w:r w:rsidRPr="00BF4B60">
        <w:rPr>
          <w:lang w:val="ru-RU"/>
        </w:rPr>
        <w:t xml:space="preserve">; частный </w:t>
      </w:r>
      <w:r>
        <w:t>APN</w:t>
      </w:r>
      <w:r w:rsidRPr="00BF4B60">
        <w:rPr>
          <w:lang w:val="ru-RU"/>
        </w:rPr>
        <w:t>/</w:t>
      </w:r>
      <w:r>
        <w:t>VPN</w:t>
      </w:r>
      <w:r w:rsidRPr="00BF4B60">
        <w:rPr>
          <w:lang w:val="ru-RU"/>
        </w:rPr>
        <w:t xml:space="preserve">; </w:t>
      </w:r>
      <w:r>
        <w:t>ACL</w:t>
      </w:r>
      <w:r w:rsidRPr="00BF4B60">
        <w:rPr>
          <w:lang w:val="ru-RU"/>
        </w:rPr>
        <w:t xml:space="preserve">/роль‑модель; журналы/метрики; </w:t>
      </w:r>
      <w:r>
        <w:t>SIEM</w:t>
      </w:r>
      <w:r w:rsidRPr="00BF4B60">
        <w:rPr>
          <w:lang w:val="ru-RU"/>
        </w:rPr>
        <w:t>/</w:t>
      </w:r>
      <w:r>
        <w:t>SOAR</w:t>
      </w:r>
      <w:r w:rsidRPr="00BF4B60">
        <w:rPr>
          <w:lang w:val="ru-RU"/>
        </w:rPr>
        <w:t xml:space="preserve">; </w:t>
      </w:r>
      <w:r>
        <w:t>SBOM</w:t>
      </w:r>
      <w:r w:rsidRPr="00BF4B60">
        <w:rPr>
          <w:lang w:val="ru-RU"/>
        </w:rPr>
        <w:t xml:space="preserve"> и управление уязвимостями; </w:t>
      </w:r>
      <w:r>
        <w:t>IR</w:t>
      </w:r>
      <w:r w:rsidRPr="00BF4B60">
        <w:rPr>
          <w:lang w:val="ru-RU"/>
        </w:rPr>
        <w:t>‑план; соответствие требованиям (</w:t>
      </w:r>
      <w:r>
        <w:t>ISO</w:t>
      </w:r>
      <w:r w:rsidRPr="00BF4B60">
        <w:rPr>
          <w:lang w:val="ru-RU"/>
        </w:rPr>
        <w:t xml:space="preserve"> 27001/</w:t>
      </w:r>
      <w:r>
        <w:t>GDPR</w:t>
      </w:r>
      <w:r w:rsidRPr="00BF4B60">
        <w:rPr>
          <w:lang w:val="ru-RU"/>
        </w:rPr>
        <w:t>/локальные регуляторы).</w:t>
      </w:r>
    </w:p>
    <w:sectPr w:rsidR="001914C8" w:rsidRPr="00BF4B6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8977586">
    <w:abstractNumId w:val="8"/>
  </w:num>
  <w:num w:numId="2" w16cid:durableId="724260635">
    <w:abstractNumId w:val="6"/>
  </w:num>
  <w:num w:numId="3" w16cid:durableId="554394160">
    <w:abstractNumId w:val="5"/>
  </w:num>
  <w:num w:numId="4" w16cid:durableId="332803114">
    <w:abstractNumId w:val="4"/>
  </w:num>
  <w:num w:numId="5" w16cid:durableId="1849172509">
    <w:abstractNumId w:val="7"/>
  </w:num>
  <w:num w:numId="6" w16cid:durableId="1645038316">
    <w:abstractNumId w:val="3"/>
  </w:num>
  <w:num w:numId="7" w16cid:durableId="2028562357">
    <w:abstractNumId w:val="2"/>
  </w:num>
  <w:num w:numId="8" w16cid:durableId="1735464258">
    <w:abstractNumId w:val="1"/>
  </w:num>
  <w:num w:numId="9" w16cid:durableId="479268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14C8"/>
    <w:rsid w:val="0029639D"/>
    <w:rsid w:val="00326F90"/>
    <w:rsid w:val="00AA1D8D"/>
    <w:rsid w:val="00B47730"/>
    <w:rsid w:val="00BF4B60"/>
    <w:rsid w:val="00CB0664"/>
    <w:rsid w:val="00D102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784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2025-09-20T16:33:00Z</dcterms:created>
  <dcterms:modified xsi:type="dcterms:W3CDTF">2025-09-20T16:33:00Z</dcterms:modified>
  <cp:category/>
</cp:coreProperties>
</file>